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1"/>
        <w:tblpPr w:leftFromText="180" w:rightFromText="180" w:vertAnchor="page" w:horzAnchor="page" w:tblpX="738" w:tblpY="2275"/>
        <w:tblOverlap w:val="never"/>
        <w:tblW w:w="15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46"/>
        <w:gridCol w:w="1947"/>
        <w:gridCol w:w="1947"/>
        <w:gridCol w:w="1947"/>
        <w:gridCol w:w="1947"/>
        <w:gridCol w:w="1947"/>
        <w:gridCol w:w="1947"/>
      </w:tblGrid>
      <w:tr w14:paraId="1205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831" w:type="dxa"/>
            <w:vAlign w:val="center"/>
          </w:tcPr>
          <w:p w14:paraId="3D2006F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</w:t>
            </w:r>
          </w:p>
          <w:p w14:paraId="51C78DB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10A1</w:t>
            </w:r>
          </w:p>
        </w:tc>
        <w:tc>
          <w:tcPr>
            <w:tcW w:w="1946" w:type="dxa"/>
            <w:vAlign w:val="center"/>
          </w:tcPr>
          <w:p w14:paraId="4336011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2</w:t>
            </w:r>
          </w:p>
          <w:p w14:paraId="75E38B3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10A2</w:t>
            </w:r>
          </w:p>
        </w:tc>
        <w:tc>
          <w:tcPr>
            <w:tcW w:w="1947" w:type="dxa"/>
            <w:vMerge w:val="restart"/>
            <w:shd w:val="clear" w:color="auto" w:fill="AEAAAA" w:themeFill="background2" w:themeFillShade="BF"/>
            <w:vAlign w:val="center"/>
          </w:tcPr>
          <w:p w14:paraId="2B87575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vAlign w:val="center"/>
          </w:tcPr>
          <w:p w14:paraId="2B58E83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3</w:t>
            </w:r>
          </w:p>
          <w:p w14:paraId="6E0EFC7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10A3</w:t>
            </w:r>
          </w:p>
        </w:tc>
        <w:tc>
          <w:tcPr>
            <w:tcW w:w="1947" w:type="dxa"/>
            <w:vAlign w:val="center"/>
          </w:tcPr>
          <w:p w14:paraId="0548990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4</w:t>
            </w:r>
          </w:p>
          <w:p w14:paraId="1AC2F28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10A4</w:t>
            </w:r>
          </w:p>
        </w:tc>
        <w:tc>
          <w:tcPr>
            <w:tcW w:w="1947" w:type="dxa"/>
            <w:vMerge w:val="restart"/>
            <w:shd w:val="clear" w:color="auto" w:fill="AEAAAA" w:themeFill="background2" w:themeFillShade="BF"/>
            <w:vAlign w:val="center"/>
          </w:tcPr>
          <w:p w14:paraId="3CD331A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vAlign w:val="center"/>
          </w:tcPr>
          <w:p w14:paraId="63B979B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5</w:t>
            </w:r>
          </w:p>
          <w:p w14:paraId="2B93432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10A5</w:t>
            </w:r>
          </w:p>
        </w:tc>
        <w:tc>
          <w:tcPr>
            <w:tcW w:w="1947" w:type="dxa"/>
            <w:vAlign w:val="center"/>
          </w:tcPr>
          <w:p w14:paraId="14F9BB2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6</w:t>
            </w:r>
          </w:p>
          <w:p w14:paraId="20E1576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10A6</w:t>
            </w:r>
          </w:p>
        </w:tc>
      </w:tr>
      <w:tr w14:paraId="5F7D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831" w:type="dxa"/>
            <w:vAlign w:val="center"/>
          </w:tcPr>
          <w:p w14:paraId="5C474A1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7</w:t>
            </w:r>
          </w:p>
          <w:p w14:paraId="390CC32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10A7</w:t>
            </w:r>
          </w:p>
        </w:tc>
        <w:tc>
          <w:tcPr>
            <w:tcW w:w="1946" w:type="dxa"/>
            <w:vAlign w:val="center"/>
          </w:tcPr>
          <w:p w14:paraId="7CC35D6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8</w:t>
            </w:r>
          </w:p>
          <w:p w14:paraId="5B0E7C1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11B1</w:t>
            </w:r>
          </w:p>
        </w:tc>
        <w:tc>
          <w:tcPr>
            <w:tcW w:w="1947" w:type="dxa"/>
            <w:vMerge w:val="continue"/>
            <w:shd w:val="clear" w:color="auto" w:fill="AEAAAA" w:themeFill="background2" w:themeFillShade="BF"/>
            <w:vAlign w:val="center"/>
          </w:tcPr>
          <w:p w14:paraId="13B373B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vAlign w:val="center"/>
          </w:tcPr>
          <w:p w14:paraId="1363AE7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9</w:t>
            </w:r>
          </w:p>
          <w:p w14:paraId="4704A0C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11B2</w:t>
            </w:r>
          </w:p>
        </w:tc>
        <w:tc>
          <w:tcPr>
            <w:tcW w:w="1947" w:type="dxa"/>
            <w:vAlign w:val="center"/>
          </w:tcPr>
          <w:p w14:paraId="5FC4C83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10</w:t>
            </w:r>
          </w:p>
          <w:p w14:paraId="479AA1A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11B3</w:t>
            </w:r>
          </w:p>
        </w:tc>
        <w:tc>
          <w:tcPr>
            <w:tcW w:w="1947" w:type="dxa"/>
            <w:vMerge w:val="continue"/>
            <w:shd w:val="clear" w:color="auto" w:fill="AEAAAA" w:themeFill="background2" w:themeFillShade="BF"/>
            <w:vAlign w:val="center"/>
          </w:tcPr>
          <w:p w14:paraId="77BDA20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vAlign w:val="center"/>
          </w:tcPr>
          <w:p w14:paraId="2E2B319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11</w:t>
            </w:r>
          </w:p>
          <w:p w14:paraId="1A4ECE4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11B4</w:t>
            </w:r>
          </w:p>
        </w:tc>
        <w:tc>
          <w:tcPr>
            <w:tcW w:w="1947" w:type="dxa"/>
            <w:vAlign w:val="center"/>
          </w:tcPr>
          <w:p w14:paraId="50841AD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12</w:t>
            </w:r>
          </w:p>
          <w:p w14:paraId="4B5002A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11B5</w:t>
            </w:r>
          </w:p>
        </w:tc>
      </w:tr>
      <w:tr w14:paraId="054D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831" w:type="dxa"/>
            <w:vAlign w:val="center"/>
          </w:tcPr>
          <w:p w14:paraId="21EF5E7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13</w:t>
            </w:r>
          </w:p>
          <w:p w14:paraId="45DE4998">
            <w:pPr>
              <w:widowControl w:val="0"/>
              <w:ind w:firstLine="420" w:firstLineChars="15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Kho</w:t>
            </w:r>
          </w:p>
        </w:tc>
        <w:tc>
          <w:tcPr>
            <w:tcW w:w="1946" w:type="dxa"/>
            <w:vAlign w:val="center"/>
          </w:tcPr>
          <w:p w14:paraId="4941D5B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14</w:t>
            </w:r>
          </w:p>
          <w:p w14:paraId="7CA46A9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11B6</w:t>
            </w:r>
          </w:p>
        </w:tc>
        <w:tc>
          <w:tcPr>
            <w:tcW w:w="1947" w:type="dxa"/>
            <w:vMerge w:val="continue"/>
            <w:shd w:val="clear" w:color="auto" w:fill="AEAAAA" w:themeFill="background2" w:themeFillShade="BF"/>
            <w:vAlign w:val="center"/>
          </w:tcPr>
          <w:p w14:paraId="04175E2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vAlign w:val="center"/>
          </w:tcPr>
          <w:p w14:paraId="24AE63F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 số 15</w:t>
            </w:r>
          </w:p>
          <w:p w14:paraId="766A783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12C1</w:t>
            </w:r>
          </w:p>
        </w:tc>
        <w:tc>
          <w:tcPr>
            <w:tcW w:w="1947" w:type="dxa"/>
            <w:vAlign w:val="center"/>
          </w:tcPr>
          <w:p w14:paraId="30F7CE8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16</w:t>
            </w:r>
          </w:p>
          <w:p w14:paraId="3E03661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12C2</w:t>
            </w:r>
          </w:p>
        </w:tc>
        <w:tc>
          <w:tcPr>
            <w:tcW w:w="1947" w:type="dxa"/>
            <w:vMerge w:val="continue"/>
            <w:shd w:val="clear" w:color="auto" w:fill="AEAAAA" w:themeFill="background2" w:themeFillShade="BF"/>
            <w:vAlign w:val="center"/>
          </w:tcPr>
          <w:p w14:paraId="0187A43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47" w:type="dxa"/>
            <w:vAlign w:val="center"/>
          </w:tcPr>
          <w:p w14:paraId="7CA98B7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 số 17</w:t>
            </w:r>
          </w:p>
          <w:p w14:paraId="4B726C6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12C3</w:t>
            </w:r>
          </w:p>
        </w:tc>
        <w:tc>
          <w:tcPr>
            <w:tcW w:w="1947" w:type="dxa"/>
            <w:vAlign w:val="center"/>
          </w:tcPr>
          <w:p w14:paraId="6247CB6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  <w:t>Phòng số 18</w:t>
            </w:r>
          </w:p>
          <w:p w14:paraId="53BE6F9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Lớp 12C4</w:t>
            </w:r>
          </w:p>
        </w:tc>
      </w:tr>
    </w:tbl>
    <w:p w14:paraId="7964AF99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4036695</wp:posOffset>
                </wp:positionV>
                <wp:extent cx="540385" cy="911860"/>
                <wp:effectExtent l="4445" t="4445" r="13970" b="1079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" cy="911860"/>
                          <a:chOff x="14300" y="4667"/>
                          <a:chExt cx="851" cy="1436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4687" y="4667"/>
                            <a:ext cx="464" cy="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27965">
                                <a:moveTo>
                                  <a:pt x="58839" y="0"/>
                                </a:moveTo>
                                <a:lnTo>
                                  <a:pt x="29416" y="7187"/>
                                </a:lnTo>
                                <a:lnTo>
                                  <a:pt x="0" y="28748"/>
                                </a:lnTo>
                                <a:lnTo>
                                  <a:pt x="0" y="199055"/>
                                </a:lnTo>
                                <a:lnTo>
                                  <a:pt x="29416" y="177494"/>
                                </a:lnTo>
                                <a:lnTo>
                                  <a:pt x="58839" y="170307"/>
                                </a:lnTo>
                                <a:lnTo>
                                  <a:pt x="88267" y="173900"/>
                                </a:lnTo>
                                <a:lnTo>
                                  <a:pt x="117697" y="184681"/>
                                </a:lnTo>
                                <a:lnTo>
                                  <a:pt x="176561" y="213430"/>
                                </a:lnTo>
                                <a:lnTo>
                                  <a:pt x="205991" y="224210"/>
                                </a:lnTo>
                                <a:lnTo>
                                  <a:pt x="235419" y="227804"/>
                                </a:lnTo>
                                <a:lnTo>
                                  <a:pt x="264842" y="220617"/>
                                </a:lnTo>
                                <a:lnTo>
                                  <a:pt x="294258" y="199055"/>
                                </a:lnTo>
                                <a:lnTo>
                                  <a:pt x="294258" y="28748"/>
                                </a:lnTo>
                                <a:lnTo>
                                  <a:pt x="264842" y="50310"/>
                                </a:lnTo>
                                <a:lnTo>
                                  <a:pt x="235419" y="57497"/>
                                </a:lnTo>
                                <a:lnTo>
                                  <a:pt x="205991" y="53903"/>
                                </a:lnTo>
                                <a:lnTo>
                                  <a:pt x="176561" y="43123"/>
                                </a:lnTo>
                                <a:lnTo>
                                  <a:pt x="117697" y="14374"/>
                                </a:lnTo>
                                <a:lnTo>
                                  <a:pt x="88267" y="3593"/>
                                </a:lnTo>
                                <a:lnTo>
                                  <a:pt x="58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g:grpSp>
                        <wpg:cNvPr id="68" name="Group 68"/>
                        <wpg:cNvGrpSpPr/>
                        <wpg:grpSpPr>
                          <a:xfrm>
                            <a:off x="14300" y="4667"/>
                            <a:ext cx="851" cy="1437"/>
                            <a:chOff x="14300" y="4667"/>
                            <a:chExt cx="851" cy="1437"/>
                          </a:xfrm>
                        </wpg:grpSpPr>
                        <wps:wsp>
                          <wps:cNvPr id="55" name="Graphic 55"/>
                          <wps:cNvSpPr/>
                          <wps:spPr>
                            <a:xfrm>
                              <a:off x="14687" y="4667"/>
                              <a:ext cx="464" cy="3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4640" h="227965">
                                  <a:moveTo>
                                    <a:pt x="0" y="28748"/>
                                  </a:moveTo>
                                  <a:lnTo>
                                    <a:pt x="29416" y="7187"/>
                                  </a:lnTo>
                                  <a:lnTo>
                                    <a:pt x="58839" y="0"/>
                                  </a:lnTo>
                                  <a:lnTo>
                                    <a:pt x="88267" y="3593"/>
                                  </a:lnTo>
                                  <a:lnTo>
                                    <a:pt x="117697" y="14374"/>
                                  </a:lnTo>
                                  <a:lnTo>
                                    <a:pt x="147129" y="28748"/>
                                  </a:lnTo>
                                  <a:lnTo>
                                    <a:pt x="176561" y="43123"/>
                                  </a:lnTo>
                                  <a:lnTo>
                                    <a:pt x="205991" y="53903"/>
                                  </a:lnTo>
                                  <a:lnTo>
                                    <a:pt x="235419" y="57497"/>
                                  </a:lnTo>
                                  <a:lnTo>
                                    <a:pt x="264842" y="50310"/>
                                  </a:lnTo>
                                  <a:lnTo>
                                    <a:pt x="294258" y="28748"/>
                                  </a:lnTo>
                                  <a:lnTo>
                                    <a:pt x="294258" y="199055"/>
                                  </a:lnTo>
                                  <a:lnTo>
                                    <a:pt x="264842" y="220617"/>
                                  </a:lnTo>
                                  <a:lnTo>
                                    <a:pt x="235419" y="227804"/>
                                  </a:lnTo>
                                  <a:lnTo>
                                    <a:pt x="205991" y="224210"/>
                                  </a:lnTo>
                                  <a:lnTo>
                                    <a:pt x="176561" y="213430"/>
                                  </a:lnTo>
                                  <a:lnTo>
                                    <a:pt x="147129" y="199055"/>
                                  </a:lnTo>
                                  <a:lnTo>
                                    <a:pt x="117697" y="184681"/>
                                  </a:lnTo>
                                  <a:lnTo>
                                    <a:pt x="88267" y="173900"/>
                                  </a:lnTo>
                                  <a:lnTo>
                                    <a:pt x="58839" y="170307"/>
                                  </a:lnTo>
                                  <a:lnTo>
                                    <a:pt x="29416" y="177494"/>
                                  </a:lnTo>
                                  <a:lnTo>
                                    <a:pt x="0" y="199055"/>
                                  </a:lnTo>
                                  <a:lnTo>
                                    <a:pt x="0" y="28748"/>
                                  </a:lnTo>
                                  <a:close/>
                                </a:path>
                              </a:pathLst>
                            </a:custGeom>
                            <a:ln w="9525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noAutofit/>
                          </wps:bodyPr>
                        </wps:wsp>
                        <wpg:grpSp>
                          <wpg:cNvPr id="1" name="Group 67"/>
                          <wpg:cNvGrpSpPr/>
                          <wpg:grpSpPr>
                            <a:xfrm>
                              <a:off x="14300" y="4696"/>
                              <a:ext cx="802" cy="1409"/>
                              <a:chOff x="14300" y="4696"/>
                              <a:chExt cx="802" cy="1409"/>
                            </a:xfrm>
                          </wpg:grpSpPr>
                          <wps:wsp>
                            <wps:cNvPr id="53" name="Graphic 53"/>
                            <wps:cNvSpPr/>
                            <wps:spPr>
                              <a:xfrm>
                                <a:off x="14300" y="5701"/>
                                <a:ext cx="802" cy="4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9270" h="256540">
                                    <a:moveTo>
                                      <a:pt x="0" y="128269"/>
                                    </a:moveTo>
                                    <a:lnTo>
                                      <a:pt x="25860" y="71849"/>
                                    </a:lnTo>
                                    <a:lnTo>
                                      <a:pt x="55893" y="48033"/>
                                    </a:lnTo>
                                    <a:lnTo>
                                      <a:pt x="95290" y="28171"/>
                                    </a:lnTo>
                                    <a:lnTo>
                                      <a:pt x="142523" y="13033"/>
                                    </a:lnTo>
                                    <a:lnTo>
                                      <a:pt x="196062" y="3386"/>
                                    </a:lnTo>
                                    <a:lnTo>
                                      <a:pt x="254380" y="0"/>
                                    </a:lnTo>
                                    <a:lnTo>
                                      <a:pt x="312746" y="3386"/>
                                    </a:lnTo>
                                    <a:lnTo>
                                      <a:pt x="366319" y="13033"/>
                                    </a:lnTo>
                                    <a:lnTo>
                                      <a:pt x="413574" y="28171"/>
                                    </a:lnTo>
                                    <a:lnTo>
                                      <a:pt x="452985" y="48033"/>
                                    </a:lnTo>
                                    <a:lnTo>
                                      <a:pt x="483025" y="71849"/>
                                    </a:lnTo>
                                    <a:lnTo>
                                      <a:pt x="508888" y="128269"/>
                                    </a:lnTo>
                                    <a:lnTo>
                                      <a:pt x="502168" y="157688"/>
                                    </a:lnTo>
                                    <a:lnTo>
                                      <a:pt x="452985" y="208506"/>
                                    </a:lnTo>
                                    <a:lnTo>
                                      <a:pt x="413574" y="228368"/>
                                    </a:lnTo>
                                    <a:lnTo>
                                      <a:pt x="366319" y="243506"/>
                                    </a:lnTo>
                                    <a:lnTo>
                                      <a:pt x="312746" y="253153"/>
                                    </a:lnTo>
                                    <a:lnTo>
                                      <a:pt x="254380" y="256539"/>
                                    </a:lnTo>
                                    <a:lnTo>
                                      <a:pt x="196062" y="253153"/>
                                    </a:lnTo>
                                    <a:lnTo>
                                      <a:pt x="142523" y="243506"/>
                                    </a:lnTo>
                                    <a:lnTo>
                                      <a:pt x="95290" y="228368"/>
                                    </a:lnTo>
                                    <a:lnTo>
                                      <a:pt x="55893" y="208506"/>
                                    </a:lnTo>
                                    <a:lnTo>
                                      <a:pt x="25860" y="184690"/>
                                    </a:lnTo>
                                    <a:lnTo>
                                      <a:pt x="0" y="128269"/>
                                    </a:lnTo>
                                    <a:close/>
                                  </a:path>
                                </a:pathLst>
                              </a:cu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6" name="Image 56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843" y="4720"/>
                                <a:ext cx="208" cy="2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7" name="Graphic 57"/>
                            <wps:cNvSpPr/>
                            <wps:spPr>
                              <a:xfrm>
                                <a:off x="14686" y="4696"/>
                                <a:ext cx="10" cy="11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350" h="737235">
                                    <a:moveTo>
                                      <a:pt x="0" y="0"/>
                                    </a:moveTo>
                                    <a:lnTo>
                                      <a:pt x="6095" y="736853"/>
                                    </a:lnTo>
                                  </a:path>
                                </a:pathLst>
                              </a:cu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8.85pt;margin-top:317.85pt;height:71.8pt;width:42.55pt;z-index:-251657216;mso-width-relative:page;mso-height-relative:page;" coordorigin="14300,4667" coordsize="851,1436" o:gfxdata="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">
                <o:lock v:ext="edit" aspectratio="f"/>
                <v:shape id="Graphic 54" o:spid="_x0000_s1026" o:spt="100" style="position:absolute;left:14687;top:4667;height:359;width:464;" fillcolor="#FF0000" filled="t" stroked="f" coordsize="294640,227965" o:gfxdata="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lDQPbgAAADbAAAA&#10;DwAAAAAAAAABACAAAAAiAAAAZHJzL2Rvd25yZXYueG1sUEsBAhQAFAAAAAgAh07iQDMvBZ47AAAA&#10;OQAAABAAAAAAAAAAAQAgAAAABwEAAGRycy9zaGFwZXhtbC54bWxQSwUGAAAAAAYABgBbAQAAsQMA&#10;AAAA&#10;" path="m58839,0l29416,7187,0,28748,0,199055,29416,177494,58839,170307,88267,173900,117697,184681,176561,213430,205991,224210,235419,227804,264842,220617,294258,199055,294258,28748,264842,50310,235419,57497,205991,53903,176561,43123,117697,14374,88267,3593,5883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group id="_x0000_s1026" o:spid="_x0000_s1026" o:spt="203" style="position:absolute;left:14300;top:4667;height:1437;width:851;" coordorigin="14300,4667" coordsize="851,1437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Graphic 55" o:spid="_x0000_s1026" o:spt="100" style="position:absolute;left:14687;top:4667;height:359;width:464;" filled="f" stroked="t" coordsize="294640,227965" o:gfxdata="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T3oW8AAAA&#10;2wAAAA8AAAAAAAAAAQAgAAAAIgAAAGRycy9kb3ducmV2LnhtbFBLAQIUABQAAAAIAIdO4kAzLwWe&#10;OwAAADkAAAAQAAAAAAAAAAEAIAAAAAsBAABkcnMvc2hhcGV4bWwueG1sUEsFBgAAAAAGAAYAWwEA&#10;ALUDAAAAAA==&#10;" path="m0,28748l29416,7187,58839,0,88267,3593,117697,14374,147129,28748,176561,43123,205991,53903,235419,57497,264842,50310,294258,28748,294258,199055,264842,220617,235419,227804,205991,224210,176561,213430,147129,199055,117697,184681,88267,173900,58839,170307,29416,177494,0,199055,0,28748xe">
                    <v:fill on="f" focussize="0,0"/>
                    <v:stroke color="#000000" joinstyle="round"/>
                    <v:imagedata o:title=""/>
                    <o:lock v:ext="edit" aspectratio="f"/>
                    <v:textbox inset="0mm,0mm,0mm,0mm"/>
                  </v:shape>
                  <v:group id="Group 67" o:spid="_x0000_s1026" o:spt="203" style="position:absolute;left:14300;top:4696;height:1409;width:802;" coordorigin="14300,4696" coordsize="802,1409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Graphic 53" o:spid="_x0000_s1026" o:spt="100" style="position:absolute;left:14300;top:5701;height:404;width:802;" filled="f" stroked="t" coordsize="509270,256540" o:gfxdata="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5Sru/&#10;AAAA2wAAAA8AAAAAAAAAAQAgAAAAIgAAAGRycy9kb3ducmV2LnhtbFBLAQIUABQAAAAIAIdO4kAz&#10;LwWeOwAAADkAAAAQAAAAAAAAAAEAIAAAAA4BAABkcnMvc2hhcGV4bWwueG1sUEsFBgAAAAAGAAYA&#10;WwEAALgDAAAAAA==&#10;" path="m0,128269l25860,71849,55893,48033,95290,28171,142523,13033,196062,3386,254380,0,312746,3386,366319,13033,413574,28171,452985,48033,483025,71849,508888,128269,502168,157688,452985,208506,413574,228368,366319,243506,312746,253153,254380,256539,196062,253153,142523,243506,95290,228368,55893,208506,25860,184690,0,128269xe">
                      <v:fill on="f" focussize="0,0"/>
                      <v:stroke color="#000000" joinstyle="round"/>
                      <v:imagedata o:title=""/>
                      <o:lock v:ext="edit" aspectratio="f"/>
                      <v:textbox inset="0mm,0mm,0mm,0mm"/>
                    </v:shape>
                    <v:shape id="Image 56" o:spid="_x0000_s1026" o:spt="75" type="#_x0000_t75" style="position:absolute;left:14843;top:4720;height:233;width:208;" filled="f" o:preferrelative="t" stroked="f" coordsize="21600,21600" o:gfxdata="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qyn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4" o:title=""/>
                      <o:lock v:ext="edit" aspectratio="f"/>
                    </v:shape>
                    <v:shape id="Graphic 57" o:spid="_x0000_s1026" o:spt="100" style="position:absolute;left:14686;top:4696;height:1161;width:10;" filled="f" stroked="t" coordsize="6350,737235" o:gfxdata="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HLIUvQAA&#10;ANsAAAAPAAAAAAAAAAEAIAAAACIAAABkcnMvZG93bnJldi54bWxQSwECFAAUAAAACACHTuJAMy8F&#10;njsAAAA5AAAAEAAAAAAAAAABACAAAAAMAQAAZHJzL3NoYXBleG1sLnhtbFBLBQYAAAAABgAGAFsB&#10;AAC2AwAAAAA=&#10;" path="m0,0l6095,736853e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 inset="0mm,0mm,0mm,0mm"/>
                    </v:shape>
                  </v:group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36"/>
          <w:szCs w:val="36"/>
          <w:lang w:val="vi-VN"/>
        </w:rPr>
        <w:t>SƠ ĐỒ PHÒNG HỌC NĂM HỌC 2025 - 2026</w:t>
      </w:r>
    </w:p>
    <w:p w14:paraId="79D8F286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vi-VN"/>
        </w:rPr>
        <w:t>(DÃY NHÀ A)</w:t>
      </w:r>
      <w:bookmarkStart w:id="0" w:name="_GoBack"/>
      <w:bookmarkEnd w:id="0"/>
    </w:p>
    <w:sectPr>
      <w:pgSz w:w="16838" w:h="11906" w:orient="landscape"/>
      <w:pgMar w:top="1195" w:right="1440" w:bottom="1109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010590"/>
    <w:rsid w:val="08A5501E"/>
    <w:rsid w:val="143037AB"/>
    <w:rsid w:val="1C5E6762"/>
    <w:rsid w:val="35902473"/>
    <w:rsid w:val="5A77413D"/>
    <w:rsid w:val="6DCA3DA3"/>
    <w:rsid w:val="7DE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2025-03-18T02:54:00Z</dcterms:created>
  <dc:creator>linh lai van chi</dc:creator>
  <cp:lastModifiedBy>linh lai van chi</cp:lastModifiedBy>
  <dcterms:modified xsi:type="dcterms:W3CDTF">2025-08-21T08:09:08Z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200F6D0C619645EB96C5517FCBA3FFE8_12</vt:lpwstr>
  </property>
</Properties>
</file>